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920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86MS0063-01-2025-004214-34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Хазиева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Хазиева Арсена Абузахировича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7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Хазиев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Хазиев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Хазиева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412795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ОБППСП УМВД России по г.Сургуту,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Хазиев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Голубева П.А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Хазиев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Хазиева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Хазиева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>Хазиев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Хазиева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суд считает необходимым назначить ему наказание в виде административного ареста.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находит.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Хазиева Арсена Абузахировича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20.21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 момента 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06.07</w:t>
      </w:r>
      <w:r>
        <w:rPr>
          <w:rFonts w:ascii="Times New Roman" w:eastAsia="Times New Roman" w:hAnsi="Times New Roman" w:cs="Times New Roman"/>
          <w:sz w:val="27"/>
          <w:szCs w:val="27"/>
        </w:rPr>
        <w:t>.2025г.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7">
    <w:name w:val="cat-UserDefined grp-2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